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86MS0065-01-2024-006202-59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05-0972/2615/2024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Умарова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Шахзода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Мирзохайдаровича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«БРЕНД 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Умаров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Умаров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Умарова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Умарова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Умарова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Ш.М.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Умарова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Шахзода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Мирзохайдар</w:t>
      </w:r>
      <w:r>
        <w:rPr>
          <w:rFonts w:ascii="Times New Roman" w:eastAsia="Times New Roman" w:hAnsi="Times New Roman" w:cs="Times New Roman"/>
          <w:sz w:val="26"/>
          <w:szCs w:val="26"/>
        </w:rPr>
        <w:t>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9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40rplc-37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40rplc-37">
    <w:name w:val="cat-UserDefined grp-4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